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filing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a senator's term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house legislative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rejecting a bill, which sends it back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a representatives term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introduction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Senate, elected by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journal or record of what each house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clause lets congress do what it believes is necessary and proper to carry out its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counting of the population every ten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 Crossword</dc:title>
  <dcterms:created xsi:type="dcterms:W3CDTF">2021-10-11T01:36:07Z</dcterms:created>
  <dcterms:modified xsi:type="dcterms:W3CDTF">2021-10-11T01:36:07Z</dcterms:modified>
</cp:coreProperties>
</file>