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1 Section 3-7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vice president    </w:t>
      </w:r>
      <w:r>
        <w:t xml:space="preserve">   house    </w:t>
      </w:r>
      <w:r>
        <w:t xml:space="preserve">   legislature    </w:t>
      </w:r>
      <w:r>
        <w:t xml:space="preserve">   office    </w:t>
      </w:r>
      <w:r>
        <w:t xml:space="preserve">   citizen     </w:t>
      </w:r>
      <w:r>
        <w:t xml:space="preserve">   bill    </w:t>
      </w:r>
      <w:r>
        <w:t xml:space="preserve">   adjournments    </w:t>
      </w:r>
      <w:r>
        <w:t xml:space="preserve">   oath    </w:t>
      </w:r>
      <w:r>
        <w:t xml:space="preserve">   affirmation    </w:t>
      </w:r>
      <w:r>
        <w:t xml:space="preserve">   president    </w:t>
      </w:r>
      <w:r>
        <w:t xml:space="preserve">   judgment    </w:t>
      </w:r>
      <w:r>
        <w:t xml:space="preserve">   revenue    </w:t>
      </w:r>
      <w:r>
        <w:t xml:space="preserve">   compensation    </w:t>
      </w:r>
      <w:r>
        <w:t xml:space="preserve">   quorum    </w:t>
      </w:r>
      <w:r>
        <w:t xml:space="preserve">   representatives    </w:t>
      </w:r>
      <w:r>
        <w:t xml:space="preserve">   elections    </w:t>
      </w:r>
      <w:r>
        <w:t xml:space="preserve">   impeachment    </w:t>
      </w:r>
      <w:r>
        <w:t xml:space="preserve">   senator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1 Section 3-7</dc:title>
  <dcterms:created xsi:type="dcterms:W3CDTF">2021-10-11T01:34:38Z</dcterms:created>
  <dcterms:modified xsi:type="dcterms:W3CDTF">2021-10-11T01:34:38Z</dcterms:modified>
</cp:coreProperties>
</file>