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 1 of the 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two house system...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trys all impeachments?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to count citizens...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Appoints representatives to fill vacancies...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not represented until much later...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House of Representatives...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Article 1 talks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Senators in each state...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age for 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the Congress meeting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and talking for an exaggerated period of time... The Senate does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breaks ties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slaves counted towards representation...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power a President pro tempore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2/3; used countless times in the Constitution...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have this if you are in Congress...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Least amount that Congress has to assemble...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Houses...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years as Senators....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of members required to be present to do business...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 of the U.S. Constitution</dc:title>
  <dcterms:created xsi:type="dcterms:W3CDTF">2021-10-11T01:35:03Z</dcterms:created>
  <dcterms:modified xsi:type="dcterms:W3CDTF">2021-10-11T01:35:03Z</dcterms:modified>
</cp:coreProperties>
</file>