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2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supreme    </w:t>
      </w:r>
      <w:r>
        <w:t xml:space="preserve">   ambassadors    </w:t>
      </w:r>
      <w:r>
        <w:t xml:space="preserve">   treaties    </w:t>
      </w:r>
      <w:r>
        <w:t xml:space="preserve">   court of laws    </w:t>
      </w:r>
      <w:r>
        <w:t xml:space="preserve">   duties    </w:t>
      </w:r>
      <w:r>
        <w:t xml:space="preserve">   powers    </w:t>
      </w:r>
      <w:r>
        <w:t xml:space="preserve">   votes    </w:t>
      </w:r>
      <w:r>
        <w:t xml:space="preserve">   ballots    </w:t>
      </w:r>
      <w:r>
        <w:t xml:space="preserve">   states    </w:t>
      </w:r>
      <w:r>
        <w:t xml:space="preserve">   years    </w:t>
      </w:r>
      <w:r>
        <w:t xml:space="preserve">   term    </w:t>
      </w:r>
      <w:r>
        <w:t xml:space="preserve">   presidental    </w:t>
      </w:r>
      <w:r>
        <w:t xml:space="preserve">   office    </w:t>
      </w:r>
      <w:r>
        <w:t xml:space="preserve">   barack obama    </w:t>
      </w:r>
      <w:r>
        <w:t xml:space="preserve">   house of state    </w:t>
      </w:r>
      <w:r>
        <w:t xml:space="preserve">   constitution    </w:t>
      </w:r>
      <w:r>
        <w:t xml:space="preserve">   articles    </w:t>
      </w:r>
      <w:r>
        <w:t xml:space="preserve">   second    </w:t>
      </w:r>
      <w:r>
        <w:t xml:space="preserve">   law    </w:t>
      </w:r>
      <w:r>
        <w:t xml:space="preserve">   electoral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2 Constitution</dc:title>
  <dcterms:created xsi:type="dcterms:W3CDTF">2021-10-11T01:35:10Z</dcterms:created>
  <dcterms:modified xsi:type="dcterms:W3CDTF">2021-10-11T01:35:10Z</dcterms:modified>
</cp:coreProperties>
</file>