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 3 of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aaron burr    </w:t>
      </w:r>
      <w:r>
        <w:t xml:space="preserve">   article    </w:t>
      </w:r>
      <w:r>
        <w:t xml:space="preserve">   articles of confederation    </w:t>
      </w:r>
      <w:r>
        <w:t xml:space="preserve">   bill of rights    </w:t>
      </w:r>
      <w:r>
        <w:t xml:space="preserve">   congress    </w:t>
      </w:r>
      <w:r>
        <w:t xml:space="preserve">   constitution    </w:t>
      </w:r>
      <w:r>
        <w:t xml:space="preserve">   court    </w:t>
      </w:r>
      <w:r>
        <w:t xml:space="preserve">   electoral college    </w:t>
      </w:r>
      <w:r>
        <w:t xml:space="preserve">   hamilton    </w:t>
      </w:r>
      <w:r>
        <w:t xml:space="preserve">   history    </w:t>
      </w:r>
      <w:r>
        <w:t xml:space="preserve">   jefferson    </w:t>
      </w:r>
      <w:r>
        <w:t xml:space="preserve">   president    </w:t>
      </w:r>
      <w:r>
        <w:t xml:space="preserve">   sumpremacy    </w:t>
      </w:r>
      <w:r>
        <w:t xml:space="preserve">   supreme court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3 of the Constitution</dc:title>
  <dcterms:created xsi:type="dcterms:W3CDTF">2021-10-11T01:35:13Z</dcterms:created>
  <dcterms:modified xsi:type="dcterms:W3CDTF">2021-10-11T01:35:13Z</dcterms:modified>
</cp:coreProperties>
</file>