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 48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intimate union we have with Christ in the _______ is a good foundation for learning about the close relationship we can have with him through his body,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bread of mass is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given to the action of changing the bread and wine into the body and blood of Jesus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receiving the body and blood of Christ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teachings on the human body and sexuality delivered during his papacy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learned about the body of Christ in preparation for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Organization of authority in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 is also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church is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the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48</dc:title>
  <dcterms:created xsi:type="dcterms:W3CDTF">2021-10-11T01:35:18Z</dcterms:created>
  <dcterms:modified xsi:type="dcterms:W3CDTF">2021-10-11T01:35:18Z</dcterms:modified>
</cp:coreProperties>
</file>