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Citizens    </w:t>
      </w:r>
      <w:r>
        <w:t xml:space="preserve">   Crime    </w:t>
      </w:r>
      <w:r>
        <w:t xml:space="preserve">   Immunities    </w:t>
      </w:r>
      <w:r>
        <w:t xml:space="preserve">   Privileges    </w:t>
      </w:r>
      <w:r>
        <w:t xml:space="preserve">   Proceedings    </w:t>
      </w:r>
      <w:r>
        <w:t xml:space="preserve">   Executive Authority    </w:t>
      </w:r>
      <w:r>
        <w:t xml:space="preserve">   Jurisdiction    </w:t>
      </w:r>
      <w:r>
        <w:t xml:space="preserve">   Felony    </w:t>
      </w:r>
      <w:r>
        <w:t xml:space="preserve">   Treason    </w:t>
      </w:r>
      <w:r>
        <w:t xml:space="preserve">   Regulations    </w:t>
      </w:r>
      <w:r>
        <w:t xml:space="preserve">   Legislatures    </w:t>
      </w:r>
      <w:r>
        <w:t xml:space="preserve">   Junction    </w:t>
      </w:r>
      <w:r>
        <w:t xml:space="preserve">   Recognition    </w:t>
      </w:r>
      <w:r>
        <w:t xml:space="preserve">   Congress    </w:t>
      </w:r>
      <w:r>
        <w:t xml:space="preserve">  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4</dc:title>
  <dcterms:created xsi:type="dcterms:W3CDTF">2021-10-11T01:36:14Z</dcterms:created>
  <dcterms:modified xsi:type="dcterms:W3CDTF">2021-10-11T01:36:14Z</dcterms:modified>
</cp:coreProperties>
</file>