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how each state has their own rights to create and change any laws as long as it doesn't override the federal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slave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 or territory considered as an organized political community under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over (a person accused or convicted of a crime) to the jurisdiction of the foreign state in which the crime was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how new states can be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how congress can remove territories.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divides up power between a strong national government and smaller local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Assured that the courts of one state would respect and honor the judgement of other states courts.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or things belonging to someone; possessions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Privelages and _______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rendition clause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</dc:title>
  <dcterms:created xsi:type="dcterms:W3CDTF">2021-10-11T01:35:25Z</dcterms:created>
  <dcterms:modified xsi:type="dcterms:W3CDTF">2021-10-11T01:35:25Z</dcterms:modified>
</cp:coreProperties>
</file>