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Article did Ember's mother violate?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"MM"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Whose child did Ember and Chase save?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Reformatory, who does Ember share a room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Ember's mother is arrested, where is Ember 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said, "I won't hurt you. I promise I will never hurt you."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Ember's favorite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Safe House was located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Ember when her mother was arrested by the Moral Militia?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girl that Ember went to school with but disappeared?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Ember's mom volunteer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whipped Ember's hands at the Reformatory?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her mother was arrested, where did Ember and her mother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Ember's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beat Rosa when she tried to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Ember steal out of Tucker's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abbreviation for the, "Federal Bureau of Reformation"?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protected Ember in the woods when she was trying to run from the Reformatory?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5</dc:title>
  <dcterms:created xsi:type="dcterms:W3CDTF">2021-10-11T01:34:56Z</dcterms:created>
  <dcterms:modified xsi:type="dcterms:W3CDTF">2021-10-11T01:34:56Z</dcterms:modified>
</cp:coreProperties>
</file>