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 post facto    </w:t>
      </w:r>
      <w:r>
        <w:t xml:space="preserve">   implied powers    </w:t>
      </w:r>
      <w:r>
        <w:t xml:space="preserve">   express powers    </w:t>
      </w:r>
      <w:r>
        <w:t xml:space="preserve">   militia    </w:t>
      </w:r>
      <w:r>
        <w:t xml:space="preserve">   courts    </w:t>
      </w:r>
      <w:r>
        <w:t xml:space="preserve">   copyrights    </w:t>
      </w:r>
      <w:r>
        <w:t xml:space="preserve">   patents    </w:t>
      </w:r>
      <w:r>
        <w:t xml:space="preserve">   naturalization    </w:t>
      </w:r>
      <w:r>
        <w:t xml:space="preserve">   commerce    </w:t>
      </w:r>
      <w:r>
        <w:t xml:space="preserve">   taxes    </w:t>
      </w:r>
      <w:r>
        <w:t xml:space="preserve">   pocketveto    </w:t>
      </w:r>
      <w:r>
        <w:t xml:space="preserve">   veto    </w:t>
      </w:r>
      <w:r>
        <w:t xml:space="preserve">   two-thirds    </w:t>
      </w:r>
      <w:r>
        <w:t xml:space="preserve">   revenue    </w:t>
      </w:r>
      <w:r>
        <w:t xml:space="preserve">   quorum    </w:t>
      </w:r>
      <w:r>
        <w:t xml:space="preserve">   election    </w:t>
      </w:r>
      <w:r>
        <w:t xml:space="preserve">   speaker    </w:t>
      </w:r>
      <w:r>
        <w:t xml:space="preserve">   voters    </w:t>
      </w:r>
      <w:r>
        <w:t xml:space="preserve">   term    </w:t>
      </w:r>
      <w:r>
        <w:t xml:space="preserve">   senator    </w:t>
      </w:r>
      <w:r>
        <w:t xml:space="preserve">   representative    </w:t>
      </w:r>
      <w:r>
        <w:t xml:space="preserve">   legislature    </w:t>
      </w:r>
      <w:r>
        <w:t xml:space="preserve">   law    </w:t>
      </w:r>
      <w:r>
        <w:t xml:space="preserve">   impeach    </w:t>
      </w:r>
      <w:r>
        <w:t xml:space="preserve">   congress    </w:t>
      </w:r>
      <w:r>
        <w:t xml:space="preserve">   capital    </w:t>
      </w:r>
      <w:r>
        <w:t xml:space="preserve">   bill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I</dc:title>
  <dcterms:created xsi:type="dcterms:W3CDTF">2021-10-11T01:34:49Z</dcterms:created>
  <dcterms:modified xsi:type="dcterms:W3CDTF">2021-10-11T01:34:49Z</dcterms:modified>
</cp:coreProperties>
</file>