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Article of Faith #7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seven    </w:t>
      </w:r>
      <w:r>
        <w:t xml:space="preserve">   faith    </w:t>
      </w:r>
      <w:r>
        <w:t xml:space="preserve">   article    </w:t>
      </w:r>
      <w:r>
        <w:t xml:space="preserve">   forth    </w:t>
      </w:r>
      <w:r>
        <w:t xml:space="preserve">   tongues    </w:t>
      </w:r>
      <w:r>
        <w:t xml:space="preserve">   interpretation    </w:t>
      </w:r>
      <w:r>
        <w:t xml:space="preserve">   healing    </w:t>
      </w:r>
      <w:r>
        <w:t xml:space="preserve">   visions    </w:t>
      </w:r>
      <w:r>
        <w:t xml:space="preserve">   revelation    </w:t>
      </w:r>
      <w:r>
        <w:t xml:space="preserve">   prophecy    </w:t>
      </w:r>
      <w:r>
        <w:t xml:space="preserve">   gift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of Faith #7</dc:title>
  <dcterms:created xsi:type="dcterms:W3CDTF">2021-10-11T01:35:42Z</dcterms:created>
  <dcterms:modified xsi:type="dcterms:W3CDTF">2021-10-11T01:35:42Z</dcterms:modified>
</cp:coreProperties>
</file>