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 of German 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Schuh    </w:t>
      </w:r>
      <w:r>
        <w:t xml:space="preserve">   Weste    </w:t>
      </w:r>
      <w:r>
        <w:t xml:space="preserve">   Sweater    </w:t>
      </w:r>
      <w:r>
        <w:t xml:space="preserve">   Pullover    </w:t>
      </w:r>
      <w:r>
        <w:t xml:space="preserve">   Latzhose    </w:t>
      </w:r>
      <w:r>
        <w:t xml:space="preserve">   Socken    </w:t>
      </w:r>
      <w:r>
        <w:t xml:space="preserve">   Handschuh    </w:t>
      </w:r>
      <w:r>
        <w:t xml:space="preserve">   Muetze    </w:t>
      </w:r>
      <w:r>
        <w:t xml:space="preserve">   Guertel    </w:t>
      </w:r>
      <w:r>
        <w:t xml:space="preserve">   Mantel    </w:t>
      </w:r>
      <w:r>
        <w:t xml:space="preserve">   T-Shirt    </w:t>
      </w:r>
      <w:r>
        <w:t xml:space="preserve">   Rock    </w:t>
      </w:r>
      <w:r>
        <w:t xml:space="preserve">   Hose    </w:t>
      </w:r>
      <w:r>
        <w:t xml:space="preserve">   Bluse    </w:t>
      </w:r>
      <w:r>
        <w:t xml:space="preserve">   Hemd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of German clothing</dc:title>
  <dcterms:created xsi:type="dcterms:W3CDTF">2021-10-11T01:35:29Z</dcterms:created>
  <dcterms:modified xsi:type="dcterms:W3CDTF">2021-10-11T01:35:29Z</dcterms:modified>
</cp:coreProperties>
</file>