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factual account of a person's life,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Examines what happened and why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of factual information on a broad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how two or more people, things, ideas, or events are similar and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Organizes detailed in chronological or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Poses a question and then explores the answer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oral presentation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personal account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experiences, idea, and opinions revealed in conversation with anothor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Organizes information by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States a problem and suggest one or more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view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</dc:title>
  <dcterms:created xsi:type="dcterms:W3CDTF">2021-10-11T01:35:15Z</dcterms:created>
  <dcterms:modified xsi:type="dcterms:W3CDTF">2021-10-11T01:35:15Z</dcterms:modified>
</cp:coreProperties>
</file>