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Articles 8-9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Protoevangelium- God's first promise to send a Savior to free humanity from the effects of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 flood, God marked his promise that it would never happen to that extent again with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redemptions of all humanity through Christ's Passion, death, Resurrection, and Ascension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Original holiness and justice were lost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summoned _____ to the mountaintop and renewed with him the convent God made with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God's covenant with _____ extended to all the nations of the earth and would remain in force as long as the world 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remained _____ in finding a way to preserve his plan of salvation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sacred box in which the tablets with the Ten Commandments were kept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false 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of the ______ covenants are part of God's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 [ ] Protoevangelium- explains why humans and snakes do not get alone 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Adam and Eve's first two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Among the nations surrounding ancient Israel, covenants were usually made between two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solemn agreement between two parties; a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Israel's covenants were not with other kingdoms, but with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covenant and the _____ were so closely linked that they were understood to be two sides of the same coin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8-9</dc:title>
  <dcterms:created xsi:type="dcterms:W3CDTF">2021-10-11T01:35:01Z</dcterms:created>
  <dcterms:modified xsi:type="dcterms:W3CDTF">2021-10-11T01:35:01Z</dcterms:modified>
</cp:coreProperties>
</file>