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Armed uprising of farmers, led by Daniel Shays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Colonial leader believed that the most important nee for a national government was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state to fully meet its financial obligation to the continental congress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Nations First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 had no power to regulate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Northwest Ordinance gave the people a right to organize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passed by the continental congress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national government in America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had no power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outlawing of slavery in this area established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Northwest Ordinance began the western expansion of the U.S by admitting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could not exist if it could not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articles were approved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Carolinian who served as president of the Continental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2021-10-11T01:36:09Z</dcterms:created>
  <dcterms:modified xsi:type="dcterms:W3CDTF">2021-10-11T01:36:09Z</dcterms:modified>
</cp:coreProperties>
</file>