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Articles of Confederation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Articles of Confederation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farmers could not pay their ____ and ended up losing their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Colonial leaders believed that the most important need for a national government was to unify the states and successfully _______ against Great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Northwest ordinance forbid?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United States first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Congress had to==no power to regulate ____ amount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Northwest Ordinance began the _____ expansion.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passed by the Continental Congress in 1787. It gave the people in the northwest lands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Armed uprising of farmers, led by Daniel Shays in January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national government was unable to stop the rebellion, which led people to wonder how the country could continue to exists if it could not maintain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Articles were approved by the states and ratified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Congress did not have money or the power to ____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Carolinian ______ served as president of the Continental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Articles of Confederation was difficult and caused the nation to experience several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Government was necessary to Control trade, manage conflicts, and unify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 </dc:title>
  <dcterms:created xsi:type="dcterms:W3CDTF">2021-10-11T01:36:04Z</dcterms:created>
  <dcterms:modified xsi:type="dcterms:W3CDTF">2021-10-11T01:36:04Z</dcterms:modified>
</cp:coreProperties>
</file>