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outlaw of slavery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one branch from having to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and Federal governments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Shay's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participated in Shay's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Northwest Ordinance do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established a limited government based on the power shared between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of the government are restricted by the Constitution and Bill of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the voters elect representatives to exercise power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authority for government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a 3 branch government to limit the power of any one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people in the northwestern lands the right to organize their own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"Unalienable rights" are guaranteed to all citizens in the Preamble and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the Northwest Ordinance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principles the were included in the U.S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Government was believed to ______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2021-10-11T01:36:06Z</dcterms:created>
  <dcterms:modified xsi:type="dcterms:W3CDTF">2021-10-11T01:36:06Z</dcterms:modified>
</cp:coreProperties>
</file>