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Articles of Confederation.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rules and institutions set up by people so they can function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much debate, the congress adopted the committees plan, the ___________________________________________, In November 1777.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WORST video game ever made.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where citizens rule through elected representatives.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that has fallen in value so much that it is almost worthless.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Northwest Ordinance, passed in 1787, created a single __________________________________ out of the lands north of the Ohio River and East of the Mississippi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Philadelphia merchant who controlled the Department of Finance.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two house legislature with evenly divided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 28 is also known as ____________________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 where people directly vote on laws.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 28 is on __________________________ St. 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Bicameral    </w:t>
      </w:r>
      <w:r>
        <w:t xml:space="preserve">   Republic.    </w:t>
      </w:r>
      <w:r>
        <w:t xml:space="preserve">   Articles of Confederation.     </w:t>
      </w:r>
      <w:r>
        <w:t xml:space="preserve">   Fortnite    </w:t>
      </w:r>
      <w:r>
        <w:t xml:space="preserve">   Northwest Territory    </w:t>
      </w:r>
      <w:r>
        <w:t xml:space="preserve">   Depreciated    </w:t>
      </w:r>
      <w:r>
        <w:t xml:space="preserve">   Humboldt     </w:t>
      </w:r>
      <w:r>
        <w:t xml:space="preserve">   Robert Morris    </w:t>
      </w:r>
      <w:r>
        <w:t xml:space="preserve">   Government    </w:t>
      </w:r>
      <w:r>
        <w:t xml:space="preserve">   Democracy    </w:t>
      </w:r>
      <w:r>
        <w:t xml:space="preserve">   Henry Hudson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Confederation.</dc:title>
  <dcterms:created xsi:type="dcterms:W3CDTF">2021-10-11T01:36:16Z</dcterms:created>
  <dcterms:modified xsi:type="dcterms:W3CDTF">2021-10-11T01:36:16Z</dcterms:modified>
</cp:coreProperties>
</file>