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 national courts    </w:t>
      </w:r>
      <w:r>
        <w:t xml:space="preserve">   no national executive    </w:t>
      </w:r>
      <w:r>
        <w:t xml:space="preserve">   congress    </w:t>
      </w:r>
      <w:r>
        <w:t xml:space="preserve">   vote    </w:t>
      </w:r>
      <w:r>
        <w:t xml:space="preserve">   legislature    </w:t>
      </w:r>
      <w:r>
        <w:t xml:space="preserve">   one branch    </w:t>
      </w:r>
      <w:r>
        <w:t xml:space="preserve">   structure    </w:t>
      </w:r>
      <w:r>
        <w:t xml:space="preserve">   foreign goods    </w:t>
      </w:r>
      <w:r>
        <w:t xml:space="preserve">   tarrifs    </w:t>
      </w:r>
      <w:r>
        <w:t xml:space="preserve">   regulate trade    </w:t>
      </w:r>
      <w:r>
        <w:t xml:space="preserve">   tax    </w:t>
      </w:r>
      <w:r>
        <w:t xml:space="preserve">   national courts    </w:t>
      </w:r>
      <w:r>
        <w:t xml:space="preserve">   enforce laws    </w:t>
      </w:r>
      <w:r>
        <w:t xml:space="preserve">   limits    </w:t>
      </w:r>
      <w:r>
        <w:t xml:space="preserve">   military    </w:t>
      </w:r>
      <w:r>
        <w:t xml:space="preserve">   state troops    </w:t>
      </w:r>
      <w:r>
        <w:t xml:space="preserve">   postal system    </w:t>
      </w:r>
      <w:r>
        <w:t xml:space="preserve">   establish    </w:t>
      </w:r>
      <w:r>
        <w:t xml:space="preserve">   money    </w:t>
      </w:r>
      <w:r>
        <w:t xml:space="preserve">   treaties    </w:t>
      </w:r>
      <w:r>
        <w:t xml:space="preserve">   negotiate    </w:t>
      </w:r>
      <w:r>
        <w:t xml:space="preserve">   war    </w:t>
      </w:r>
      <w:r>
        <w:t xml:space="preserve">   declare    </w:t>
      </w:r>
      <w:r>
        <w:t xml:space="preserve">   government    </w:t>
      </w:r>
      <w:r>
        <w:t xml:space="preserve">   confederation    </w:t>
      </w:r>
      <w:r>
        <w:t xml:space="preserve">  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2021-10-11T01:36:18Z</dcterms:created>
  <dcterms:modified xsi:type="dcterms:W3CDTF">2021-10-11T01:36:18Z</dcterms:modified>
</cp:coreProperties>
</file>