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document tells how the Northwest Territories will eventually become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Bill of Rights idea came from the......Bill of Rights of 1689.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Articles of Confederation, each state came up with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get to pick the representatives that govern them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plan of a national government was called: The Articles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Confederation said that each state would only have...vote in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terrtitories of Ohio, Indiana, Michigan, Illinois, Wisconsin, and part of Minnesota were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Hundreds of soldiers circled the...state house where Congress was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americans puposefully made the AOC weak because they were fearful of another...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Massachusetts legislature refused to give debt relief to the farmers...this 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Maryland became the...state to accept the Articles of Confederation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2021-10-11T01:36:31Z</dcterms:created>
  <dcterms:modified xsi:type="dcterms:W3CDTF">2021-10-11T01:36:31Z</dcterms:modified>
</cp:coreProperties>
</file>