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national Legislative body of a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republic in the Northwestern hemisphere.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behavior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organized military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various legislative or governing bodies.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Loyalty or commitment of a subcoordinate to a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 or give formal concent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men, women, and children of a particular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health, happiness, ands fortunes of a person or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status of being a citizen.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 of being free within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 change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fundamental principals.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Assign a job or role to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count or survey of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gathered together in one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two branches or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future generations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fact of joining or being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the power to make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 in to question the integrity or validity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Ordinary citizens and their concerns.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2021-10-11T01:34:55Z</dcterms:created>
  <dcterms:modified xsi:type="dcterms:W3CDTF">2021-10-11T01:34:55Z</dcterms:modified>
</cp:coreProperties>
</file>