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 of states united under a weak central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Articles Of Confederation was replaced by the.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or state of being calm.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organized military force.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Under the Articles of Confederation, congress could not do this to its laws, so states could just ignore the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One problem was that states charged these on goods from other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Articles let Congress create this but not pay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How many states needed to pass a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each state got __________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King of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Articles Of Confederation gave more power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government couldn't control.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action or fact of joining or being joined.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Which Americans were represented at the Constitutional Convention?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Having two branches or chambers.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The national Legislative body of a country.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health, happiness, and fortunes of a person or group.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minor change in a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Articles of Confederation created a government that had only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body of fundamental principles.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Sign or give formal concent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Articles of Confederation was America's first plan for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Under the Articles, America did not have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republic in the Northwestern hemisphere.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States send these to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Loyalty or commitment of a subordinate to a superior.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Having the power to make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Assign a job or role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ability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Just behavior or treatment.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With the Articles, Congress couldn't.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Having one branch or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men, women, and children of a particular nation.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2021-10-11T01:35:09Z</dcterms:created>
  <dcterms:modified xsi:type="dcterms:W3CDTF">2021-10-11T01:35:09Z</dcterms:modified>
</cp:coreProperties>
</file>