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Northwest Ordinance forbid this in new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states needed to pass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 of 1785 determined how land in the territories would be divided.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branch of government created by the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states needed to amend the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Congress could not _____ the states to raise money.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Congress could organize a ______ ________ to ensure communication between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where the states agreed to meet to fix the 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where Shays's Rebellion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government created by the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no chief _______, or President, under the 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the Artilces of Confederation, power was given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Treaty of ________ ended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years the Articles of Confederation were in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</dc:title>
  <dcterms:created xsi:type="dcterms:W3CDTF">2021-10-11T01:35:18Z</dcterms:created>
  <dcterms:modified xsi:type="dcterms:W3CDTF">2021-10-11T01:35:18Z</dcterms:modified>
</cp:coreProperties>
</file>