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p>
      <w:pPr>
        <w:pStyle w:val="Questions"/>
      </w:pPr>
      <w:r>
        <w:t xml:space="preserve">1. ALICSTER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ELANID HASYS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IPULRBEC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IOEDNAOCNRFET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SONRHEWTT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LRBNLIEEO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TOUNOINICTS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PMMOISOCRE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SAEJM IOAMNSD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NRIGVAII NPAL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ENW SREEYJ PLAN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EDLESSFTIAR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ANIDSSFTLTAIEER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LLBI OF SRTGIH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NMAOS GEGROE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2021-10-11T01:35:20Z</dcterms:created>
  <dcterms:modified xsi:type="dcterms:W3CDTF">2021-10-11T01:35:20Z</dcterms:modified>
</cp:coreProperties>
</file>