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work in a group you work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control of something you have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workout you get stronger &amp; have more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13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operations on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13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$$Cash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lacking strength.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the Confederation made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print your name you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say yes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service fighting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original colonies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the first drafter of the Confederation. Its a boy &amp; his name starts with a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Armed conflicts between nations or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2021-10-11T01:35:22Z</dcterms:created>
  <dcterms:modified xsi:type="dcterms:W3CDTF">2021-10-11T01:35:22Z</dcterms:modified>
</cp:coreProperties>
</file>