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Articles of Confederation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Adopted by the continental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any amendments to the articles had to be approved by all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of the thirteen states had to approve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articles included a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did not establish federal executive or _______  Branch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Established a confederation congress which each state only having ___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Legislative branch did not have power to collect state debts owed to the 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 _____________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and 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Replaced by the current US __________ on march 4th 1789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No______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__________ Branch did not have the power to tax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became effective when ratified by ________ on march 1st, 1781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legislative branch did not draft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Legislative Branch did not have the  ________ to settle disputes among states</w:t>
            </w:r>
          </w:p>
        </w:tc>
      </w:tr>
    </w:tbl>
    <w:p>
      <w:pPr>
        <w:pStyle w:val="WordBankMedium"/>
      </w:pPr>
      <w:r>
        <w:t xml:space="preserve">   nine    </w:t>
      </w:r>
      <w:r>
        <w:t xml:space="preserve">   Chief Executive    </w:t>
      </w:r>
      <w:r>
        <w:t xml:space="preserve">   Legislative    </w:t>
      </w:r>
      <w:r>
        <w:t xml:space="preserve">   Federal Court    </w:t>
      </w:r>
      <w:r>
        <w:t xml:space="preserve">   National Government    </w:t>
      </w:r>
      <w:r>
        <w:t xml:space="preserve">   Power    </w:t>
      </w:r>
      <w:r>
        <w:t xml:space="preserve">   army    </w:t>
      </w:r>
      <w:r>
        <w:t xml:space="preserve">   13 states    </w:t>
      </w:r>
      <w:r>
        <w:t xml:space="preserve">   Congress    </w:t>
      </w:r>
      <w:r>
        <w:t xml:space="preserve">   Preamble    </w:t>
      </w:r>
      <w:r>
        <w:t xml:space="preserve">   13 articles    </w:t>
      </w:r>
      <w:r>
        <w:t xml:space="preserve">   one    </w:t>
      </w:r>
      <w:r>
        <w:t xml:space="preserve">   Judicial    </w:t>
      </w:r>
      <w:r>
        <w:t xml:space="preserve">   Constitution    </w:t>
      </w:r>
      <w:r>
        <w:t xml:space="preserve">   Maryland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Articles of Confederation</dc:title>
  <dcterms:created xsi:type="dcterms:W3CDTF">2021-10-11T01:35:31Z</dcterms:created>
  <dcterms:modified xsi:type="dcterms:W3CDTF">2021-10-11T01:35:31Z</dcterms:modified>
</cp:coreProperties>
</file>