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Articles of Confederation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Unanimous    </w:t>
      </w:r>
      <w:r>
        <w:t xml:space="preserve">   National    </w:t>
      </w:r>
      <w:r>
        <w:t xml:space="preserve">   Executive    </w:t>
      </w:r>
      <w:r>
        <w:t xml:space="preserve">   Voting    </w:t>
      </w:r>
      <w:r>
        <w:t xml:space="preserve">   Represenation    </w:t>
      </w:r>
      <w:r>
        <w:t xml:space="preserve">   Currency    </w:t>
      </w:r>
      <w:r>
        <w:t xml:space="preserve">   Trade    </w:t>
      </w:r>
      <w:r>
        <w:t xml:space="preserve">   Unity    </w:t>
      </w:r>
      <w:r>
        <w:t xml:space="preserve">   State    </w:t>
      </w:r>
      <w:r>
        <w:t xml:space="preserve">   Government    </w:t>
      </w:r>
      <w:r>
        <w:t xml:space="preserve">   Ordinance    </w:t>
      </w:r>
      <w:r>
        <w:t xml:space="preserve">   Amendment    </w:t>
      </w:r>
      <w:r>
        <w:t xml:space="preserve">   Enforce    </w:t>
      </w:r>
      <w:r>
        <w:t xml:space="preserve">   Laws    </w:t>
      </w:r>
      <w:r>
        <w:t xml:space="preserve">   Taxes    </w:t>
      </w:r>
      <w:r>
        <w:t xml:space="preserve">   Confederation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 Word Search</dc:title>
  <dcterms:created xsi:type="dcterms:W3CDTF">2021-10-11T01:35:26Z</dcterms:created>
  <dcterms:modified xsi:type="dcterms:W3CDTF">2021-10-11T01:35:26Z</dcterms:modified>
</cp:coreProperties>
</file>