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Articles of Confederation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government that rules all the states within the country</w:t>
            </w:r>
          </w:p>
          <w:p>
            <w:pPr>
              <w:keepLines/>
              <w:pStyle w:val="CluesTiny"/>
            </w:pPr>
            <w:r>
              <w:rPr>
                <w:b w:val="true"/>
                <w:bCs w:val="true"/>
              </w:rPr>
              <w:t xml:space="preserve">6. </w:t>
            </w:r>
            <w:r>
              <w:t xml:space="preserve">the agreement by which the number of each state's representatives in Congress would be based on a count of all the free people plus three-fifths of the slaves</w:t>
            </w:r>
          </w:p>
          <w:p>
            <w:pPr>
              <w:keepLines/>
              <w:pStyle w:val="CluesTiny"/>
            </w:pPr>
            <w:r>
              <w:rPr>
                <w:b w:val="true"/>
                <w:bCs w:val="true"/>
              </w:rPr>
              <w:t xml:space="preserve">9. </w:t>
            </w:r>
            <w:r>
              <w:t xml:space="preserve">A law making body made of two houses (bi means 2). Example: Congress (our legislature) is made of two house - The House of Representatives and The Senate.</w:t>
            </w:r>
          </w:p>
          <w:p>
            <w:pPr>
              <w:keepLines/>
              <w:pStyle w:val="CluesTiny"/>
            </w:pPr>
            <w:r>
              <w:rPr>
                <w:b w:val="true"/>
                <w:bCs w:val="true"/>
              </w:rPr>
              <w:t xml:space="preserve">13. </w:t>
            </w:r>
            <w:r>
              <w:t xml:space="preserve">People who opposed the Constitution being changed. They favored strong state governments.</w:t>
            </w:r>
          </w:p>
          <w:p>
            <w:pPr>
              <w:keepLines/>
              <w:pStyle w:val="CluesTiny"/>
            </w:pPr>
            <w:r>
              <w:rPr>
                <w:b w:val="true"/>
                <w:bCs w:val="true"/>
              </w:rPr>
              <w:t xml:space="preserve">16. </w:t>
            </w:r>
            <w:r>
              <w:t xml:space="preserve">A term used to describe supporters of the Constitution. They favored a strong central government.</w:t>
            </w:r>
          </w:p>
          <w:p>
            <w:pPr>
              <w:keepLines/>
              <w:pStyle w:val="CluesTiny"/>
            </w:pPr>
            <w:r>
              <w:rPr>
                <w:b w:val="true"/>
                <w:bCs w:val="true"/>
              </w:rPr>
              <w:t xml:space="preserve">17. </w:t>
            </w:r>
            <w:r>
              <w:t xml:space="preserve">Branch of government that decides if laws are carried out according to the Constitution (Supreme Court)</w:t>
            </w:r>
          </w:p>
          <w:p>
            <w:pPr>
              <w:keepLines/>
              <w:pStyle w:val="CluesTiny"/>
            </w:pPr>
            <w:r>
              <w:rPr>
                <w:b w:val="true"/>
                <w:bCs w:val="true"/>
              </w:rPr>
              <w:t xml:space="preserve">19. </w:t>
            </w:r>
            <w:r>
              <w:t xml:space="preserve">_________ of the AOC: Signed the Treaty of Paris 1783, Northwest Ordinance of 1787, declare war and peace, print money, make treaties, settle state disputes</w:t>
            </w:r>
          </w:p>
          <w:p>
            <w:pPr>
              <w:keepLines/>
              <w:pStyle w:val="CluesTiny"/>
            </w:pPr>
            <w:r>
              <w:rPr>
                <w:b w:val="true"/>
                <w:bCs w:val="true"/>
              </w:rPr>
              <w:t xml:space="preserve">20. </w:t>
            </w:r>
            <w:r>
              <w:t xml:space="preserve">"Large state" proposal for the new constitution, calling for proportional representation in both houses of a bicameral Congress.</w:t>
            </w:r>
          </w:p>
          <w:p>
            <w:pPr>
              <w:keepLines/>
              <w:pStyle w:val="CluesTiny"/>
            </w:pPr>
            <w:r>
              <w:rPr>
                <w:b w:val="true"/>
                <w:bCs w:val="true"/>
              </w:rPr>
              <w:t xml:space="preserve">21. </w:t>
            </w:r>
            <w:r>
              <w:t xml:space="preserve">A constitutional proposal that would have given each state one EQUAL vote in a new congress</w:t>
            </w:r>
          </w:p>
        </w:tc>
        <w:tc>
          <w:p>
            <w:pPr>
              <w:pStyle w:val="CluesTiny"/>
            </w:pPr>
            <w:r>
              <w:rPr>
                <w:b w:val="true"/>
                <w:bCs w:val="true"/>
              </w:rPr>
              <w:t xml:space="preserve">Down</w:t>
            </w:r>
          </w:p>
          <w:p>
            <w:pPr>
              <w:keepLines/>
              <w:pStyle w:val="CluesTiny"/>
            </w:pPr>
            <w:r>
              <w:rPr>
                <w:b w:val="true"/>
                <w:bCs w:val="true"/>
              </w:rPr>
              <w:t xml:space="preserve">2. </w:t>
            </w:r>
            <w:r>
              <w:t xml:space="preserve">A 1787 rebellion in which ex-Revolutionary War soldiers attempted to prevent foreclosures of farms as a result of high interest rates and taxes</w:t>
            </w:r>
          </w:p>
          <w:p>
            <w:pPr>
              <w:keepLines/>
              <w:pStyle w:val="CluesTiny"/>
            </w:pPr>
            <w:r>
              <w:rPr>
                <w:b w:val="true"/>
                <w:bCs w:val="true"/>
              </w:rPr>
              <w:t xml:space="preserve">3. </w:t>
            </w:r>
            <w:r>
              <w:t xml:space="preserve">a law that established a procedure for the admission of new states to the Union; new states rules: No slavery, free education, freedom of religion, trial by jury, and state constitution</w:t>
            </w:r>
          </w:p>
          <w:p>
            <w:pPr>
              <w:keepLines/>
              <w:pStyle w:val="CluesTiny"/>
            </w:pPr>
            <w:r>
              <w:rPr>
                <w:b w:val="true"/>
                <w:bCs w:val="true"/>
              </w:rPr>
              <w:t xml:space="preserve">4. </w:t>
            </w:r>
            <w:r>
              <w:t xml:space="preserve">__________ of the AOC: Could not raise taxes, could not regulate trade, laws approved by 9 out of 13 states, could not enforce laws, no federal courts, no executive, could not draft troops, could not amend the constitution without a unanimous (all states) vote</w:t>
            </w:r>
          </w:p>
          <w:p>
            <w:pPr>
              <w:keepLines/>
              <w:pStyle w:val="CluesTiny"/>
            </w:pPr>
            <w:r>
              <w:rPr>
                <w:b w:val="true"/>
                <w:bCs w:val="true"/>
              </w:rPr>
              <w:t xml:space="preserve">5. </w:t>
            </w:r>
            <w:r>
              <w:t xml:space="preserve">The amount of money a national government owes to other governments or its people</w:t>
            </w:r>
          </w:p>
          <w:p>
            <w:pPr>
              <w:keepLines/>
              <w:pStyle w:val="CluesTiny"/>
            </w:pPr>
            <w:r>
              <w:rPr>
                <w:b w:val="true"/>
                <w:bCs w:val="true"/>
              </w:rPr>
              <w:t xml:space="preserve">7. </w:t>
            </w:r>
            <w:r>
              <w:t xml:space="preserve">Branch of government that makes the laws (Congress)</w:t>
            </w:r>
          </w:p>
          <w:p>
            <w:pPr>
              <w:keepLines/>
              <w:pStyle w:val="CluesTiny"/>
            </w:pPr>
            <w:r>
              <w:rPr>
                <w:b w:val="true"/>
                <w:bCs w:val="true"/>
              </w:rPr>
              <w:t xml:space="preserve">8. </w:t>
            </w:r>
            <w:r>
              <w:t xml:space="preserve">1st Constitution of the U.S. 1781-1788</w:t>
            </w:r>
          </w:p>
          <w:p>
            <w:pPr>
              <w:keepLines/>
              <w:pStyle w:val="CluesTiny"/>
            </w:pPr>
            <w:r>
              <w:rPr>
                <w:b w:val="true"/>
                <w:bCs w:val="true"/>
              </w:rPr>
              <w:t xml:space="preserve">10. </w:t>
            </w:r>
            <w:r>
              <w:t xml:space="preserve">The meeting of state delegates in 1787 in Philadelphia called to revise the Articles of Confederation. It instead designed a new plan of government, the US Constitution.</w:t>
            </w:r>
          </w:p>
          <w:p>
            <w:pPr>
              <w:keepLines/>
              <w:pStyle w:val="CluesTiny"/>
            </w:pPr>
            <w:r>
              <w:rPr>
                <w:b w:val="true"/>
                <w:bCs w:val="true"/>
              </w:rPr>
              <w:t xml:space="preserve">11. </w:t>
            </w:r>
            <w:r>
              <w:t xml:space="preserve">Branch of government that carries out laws (President, Vice-President)</w:t>
            </w:r>
          </w:p>
          <w:p>
            <w:pPr>
              <w:keepLines/>
              <w:pStyle w:val="CluesTiny"/>
            </w:pPr>
            <w:r>
              <w:rPr>
                <w:b w:val="true"/>
                <w:bCs w:val="true"/>
              </w:rPr>
              <w:t xml:space="preserve">12. </w:t>
            </w:r>
            <w:r>
              <w:t xml:space="preserve">A government that rules the state</w:t>
            </w:r>
          </w:p>
          <w:p>
            <w:pPr>
              <w:keepLines/>
              <w:pStyle w:val="CluesTiny"/>
            </w:pPr>
            <w:r>
              <w:rPr>
                <w:b w:val="true"/>
                <w:bCs w:val="true"/>
              </w:rPr>
              <w:t xml:space="preserve">14. </w:t>
            </w:r>
            <w:r>
              <w:t xml:space="preserve">__________ of Powers: the division of power among the legislative, executive, and judicial branches of government</w:t>
            </w:r>
          </w:p>
          <w:p>
            <w:pPr>
              <w:keepLines/>
              <w:pStyle w:val="CluesTiny"/>
            </w:pPr>
            <w:r>
              <w:rPr>
                <w:b w:val="true"/>
                <w:bCs w:val="true"/>
              </w:rPr>
              <w:t xml:space="preserve">15. </w:t>
            </w:r>
            <w:r>
              <w:t xml:space="preserve">Compromise made by Constitutional Convention in which states would have equal representation in one house of the legislature (The Senate) and representation based on population in the other house (House of Representatives)</w:t>
            </w:r>
          </w:p>
          <w:p>
            <w:pPr>
              <w:keepLines/>
              <w:pStyle w:val="CluesTiny"/>
            </w:pPr>
            <w:r>
              <w:rPr>
                <w:b w:val="true"/>
                <w:bCs w:val="true"/>
              </w:rPr>
              <w:t xml:space="preserve">18. </w:t>
            </w:r>
            <w:r>
              <w:t xml:space="preserve">A change in, or addition to, a constitution or law</w:t>
            </w:r>
          </w:p>
        </w:tc>
      </w:tr>
    </w:tbl>
    <w:p>
      <w:pPr>
        <w:pStyle w:val="WordBankLarge"/>
      </w:pPr>
      <w:r>
        <w:t xml:space="preserve">   Amendment    </w:t>
      </w:r>
      <w:r>
        <w:t xml:space="preserve">   Anti-Federalists    </w:t>
      </w:r>
      <w:r>
        <w:t xml:space="preserve">   Articles of Confederation    </w:t>
      </w:r>
      <w:r>
        <w:t xml:space="preserve">   Bicameral Legislature    </w:t>
      </w:r>
      <w:r>
        <w:t xml:space="preserve">   Central Government    </w:t>
      </w:r>
      <w:r>
        <w:t xml:space="preserve">   constitutional convention    </w:t>
      </w:r>
      <w:r>
        <w:t xml:space="preserve">   Executive Branch    </w:t>
      </w:r>
      <w:r>
        <w:t xml:space="preserve">   Federalists    </w:t>
      </w:r>
      <w:r>
        <w:t xml:space="preserve">   Great Compromise    </w:t>
      </w:r>
      <w:r>
        <w:t xml:space="preserve">   Judicial Branch    </w:t>
      </w:r>
      <w:r>
        <w:t xml:space="preserve">   Legislative Branch    </w:t>
      </w:r>
      <w:r>
        <w:t xml:space="preserve">   National Debt    </w:t>
      </w:r>
      <w:r>
        <w:t xml:space="preserve">   New Jersey Plan    </w:t>
      </w:r>
      <w:r>
        <w:t xml:space="preserve">   Northwest Ordinance 1787    </w:t>
      </w:r>
      <w:r>
        <w:t xml:space="preserve">   Seperation    </w:t>
      </w:r>
      <w:r>
        <w:t xml:space="preserve">   Shay's Rebellion    </w:t>
      </w:r>
      <w:r>
        <w:t xml:space="preserve">   State Government    </w:t>
      </w:r>
      <w:r>
        <w:t xml:space="preserve">   Strengths    </w:t>
      </w:r>
      <w:r>
        <w:t xml:space="preserve">   Three-Fifths (3/5) Compromise    </w:t>
      </w:r>
      <w:r>
        <w:t xml:space="preserve">   Virginia Plan    </w:t>
      </w:r>
      <w:r>
        <w:t xml:space="preserve">   Weaknesses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Confederation</dc:title>
  <dcterms:created xsi:type="dcterms:W3CDTF">2021-10-11T01:35:55Z</dcterms:created>
  <dcterms:modified xsi:type="dcterms:W3CDTF">2021-10-11T01:35:55Z</dcterms:modified>
</cp:coreProperties>
</file>