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Articles of Confederation vs. The Constitution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Articles of Confederation said each state gets 1 vote. What is this an example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Under The Constitution _______ commerce was controlled by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Under the Constitution federal courts handled ________ between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allowed congress to request states to pay taxes?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Constitution allowed congress to raise a ____ to defend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the Articles of Confederation this branch could not enforce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order to ____  ____ majority must agree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means supreme power or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Articles of Confederation congress did not have the authority to ________ interstate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America not have a system of under the Articles of Confederation?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Articles of Confederation 13/13 needed to ________ articles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Confederation vs. The Constitution </dc:title>
  <dcterms:created xsi:type="dcterms:W3CDTF">2021-10-11T01:35:11Z</dcterms:created>
  <dcterms:modified xsi:type="dcterms:W3CDTF">2021-10-11T01:35:11Z</dcterms:modified>
</cp:coreProperties>
</file>