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Articles of Faith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Basic beliefs    </w:t>
      </w:r>
      <w:r>
        <w:t xml:space="preserve">   Praiseworthy    </w:t>
      </w:r>
      <w:r>
        <w:t xml:space="preserve">   True    </w:t>
      </w:r>
      <w:r>
        <w:t xml:space="preserve">   Honest    </w:t>
      </w:r>
      <w:r>
        <w:t xml:space="preserve">   Book of Mormon    </w:t>
      </w:r>
      <w:r>
        <w:t xml:space="preserve">   Bible    </w:t>
      </w:r>
      <w:r>
        <w:t xml:space="preserve">   Spiritual Gifts    </w:t>
      </w:r>
      <w:r>
        <w:t xml:space="preserve">   Called of God    </w:t>
      </w:r>
      <w:r>
        <w:t xml:space="preserve">   Repentance    </w:t>
      </w:r>
      <w:r>
        <w:t xml:space="preserve">   Atonement    </w:t>
      </w:r>
      <w:r>
        <w:t xml:space="preserve">   Holy Ghost    </w:t>
      </w:r>
      <w:r>
        <w:t xml:space="preserve">   Organization    </w:t>
      </w:r>
      <w:r>
        <w:t xml:space="preserve">   Worship    </w:t>
      </w:r>
      <w:r>
        <w:t xml:space="preserve">   Activity Days    </w:t>
      </w:r>
      <w:r>
        <w:t xml:space="preserve">   Heavenly Father    </w:t>
      </w:r>
      <w:r>
        <w:t xml:space="preserve">   Jesus Christ    </w:t>
      </w:r>
      <w:r>
        <w:t xml:space="preserve">   Baptism    </w:t>
      </w:r>
      <w:r>
        <w:t xml:space="preserve">   Thirteen    </w:t>
      </w:r>
      <w:r>
        <w:t xml:space="preserve">   Pearl of Great Price    </w:t>
      </w:r>
      <w:r>
        <w:t xml:space="preserve">   Wentworth Letter    </w:t>
      </w:r>
      <w:r>
        <w:t xml:space="preserve">   Chicago Democrat    </w:t>
      </w:r>
      <w:r>
        <w:t xml:space="preserve">   Joseph Smith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Articles of Faith</dc:title>
  <dcterms:created xsi:type="dcterms:W3CDTF">2021-10-11T01:36:11Z</dcterms:created>
  <dcterms:modified xsi:type="dcterms:W3CDTF">2021-10-11T01:36:11Z</dcterms:modified>
</cp:coreProperties>
</file>