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AoF 6: We believe in the same organization that existed in the Primitive Church, namely, ______, prophets,pastors, teachers, evangelists, and so forth.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AoF 2: We  believe that men will be ______ for their own sins...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AoF 1: We believe in ______ the Eternal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AoF 9: We believe all that God has ________, all that He does now reveal....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AoF 10: We believe in the literal gathering of Isreal and in the ______ of the Ten Tribes,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AoF 3: We believe that through the Atonement of _______ all mankind will be saved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AoF 13: We believe in being ______, try, chaste, benevolent, virtuous, and in doing good to all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AoF 5: We believe that a man must be 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AoF 11: We claim the privilege of _______ almighty God according to the dictates of our own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AoF 8: We believe the ______ to be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AoF 7: We believe in the gift of ________, prophecy, prophecy, revelation, visions, healing, interpretation of tongues, and so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AoF 4: We believe that the first principles and ordinances of the Gospel are: First, _____ in the Lord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AoF 12: We believe in being subject to kings, presidents, rulers, and magistrates in _______ honoring and sustaining the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Faith</dc:title>
  <dcterms:created xsi:type="dcterms:W3CDTF">2021-10-11T01:36:25Z</dcterms:created>
  <dcterms:modified xsi:type="dcterms:W3CDTF">2021-10-11T01:36:25Z</dcterms:modified>
</cp:coreProperties>
</file>