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PRAISEWORTHY    </w:t>
      </w:r>
      <w:r>
        <w:t xml:space="preserve">   LAW    </w:t>
      </w:r>
      <w:r>
        <w:t xml:space="preserve">   WORSHIPPING    </w:t>
      </w:r>
      <w:r>
        <w:t xml:space="preserve">   TENTRIBES    </w:t>
      </w:r>
      <w:r>
        <w:t xml:space="preserve">   REVELATION    </w:t>
      </w:r>
      <w:r>
        <w:t xml:space="preserve">   WORDOFGOD    </w:t>
      </w:r>
      <w:r>
        <w:t xml:space="preserve">   GIFTS    </w:t>
      </w:r>
      <w:r>
        <w:t xml:space="preserve">   ORGANIZATION    </w:t>
      </w:r>
      <w:r>
        <w:t xml:space="preserve">   HANDS    </w:t>
      </w:r>
      <w:r>
        <w:t xml:space="preserve">   FIRSTPRINCIPLES    </w:t>
      </w:r>
      <w:r>
        <w:t xml:space="preserve">   ATONEMENT    </w:t>
      </w:r>
      <w:r>
        <w:t xml:space="preserve">   ADAM    </w:t>
      </w:r>
      <w:r>
        <w:t xml:space="preserve">   GODHEAD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2021-10-11T01:35:15Z</dcterms:created>
  <dcterms:modified xsi:type="dcterms:W3CDTF">2021-10-11T01:35:15Z</dcterms:modified>
</cp:coreProperties>
</file>