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RESURRECTION    </w:t>
      </w:r>
      <w:r>
        <w:t xml:space="preserve">   THE SABBATH    </w:t>
      </w:r>
      <w:r>
        <w:t xml:space="preserve">   GOSPEL ORDINANCES    </w:t>
      </w:r>
      <w:r>
        <w:t xml:space="preserve">   FREEDOM OF WILL    </w:t>
      </w:r>
      <w:r>
        <w:t xml:space="preserve">   SALVATION FREE    </w:t>
      </w:r>
      <w:r>
        <w:t xml:space="preserve">   PERSEVERANCE    </w:t>
      </w:r>
      <w:r>
        <w:t xml:space="preserve">   ELECTION    </w:t>
      </w:r>
      <w:r>
        <w:t xml:space="preserve">   CONDITIONS OF SALVATION    </w:t>
      </w:r>
      <w:r>
        <w:t xml:space="preserve">   GRACE    </w:t>
      </w:r>
      <w:r>
        <w:t xml:space="preserve">   THE ATONEMENT    </w:t>
      </w:r>
      <w:r>
        <w:t xml:space="preserve">   FALL OF MAN    </w:t>
      </w:r>
      <w:r>
        <w:t xml:space="preserve">   ORIGINAL STATE    </w:t>
      </w:r>
      <w:r>
        <w:t xml:space="preserve">   AND PROVIDENCE    </w:t>
      </w:r>
      <w:r>
        <w:t xml:space="preserve">   DIVINE PURPOSES     </w:t>
      </w:r>
      <w:r>
        <w:t xml:space="preserve">   THE HOLY GHOST    </w:t>
      </w:r>
      <w:r>
        <w:t xml:space="preserve">   CHRIST    </w:t>
      </w:r>
      <w:r>
        <w:t xml:space="preserve">   GOD    </w:t>
      </w:r>
      <w:r>
        <w:t xml:space="preserve">  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2021-10-11T01:34:43Z</dcterms:created>
  <dcterms:modified xsi:type="dcterms:W3CDTF">2021-10-11T01:34:43Z</dcterms:modified>
</cp:coreProperties>
</file>