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of Faith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believe in God, the__________ Father, and in His Son, _________ ______, and in the Holy Ghost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principles, Faith, Baptism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believe that men will be _______ for their own sins, and not for Adam's 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believe, His Son, Holy Ghost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belive that through the ___________ of Christ, all ,mankind may be saved, by obedience to the ______ and ordinances of the Gospel.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Atonement, laws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belive that the first _________ and ordinances of the Gospel are: first, _______ in the Lord Jesus Christ; second, Repentance: third, ________ by immersion for the remission of sins; fourth, Laying on of hands for the Gift of the Holy Ghost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called, prophecy, authority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__________ that a man must be called of ____, by prophecy, and by the laying on of _____ by those who are in authority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sins, Laying, Gift, Ghost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...to preach the __________ and administer in the ordinances thereof.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Gospel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...second, _____________; third, _________ by immersion for the __________ of sins...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belive, God, hands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__________ in God, the Eternal Father, and in ____ ____, Jesus Christ, and in the ____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men, sins, Adam's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believe that ___ will be punished for their own ___, and not for _____ transgression.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Eternal, Jesus Christ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believe that through the Atonement of _____, all mankind may be ____, by ___________ to the laws and ordinances of the Gospel.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punished, transgression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...third, Baptism by immersion for the remission of ___; fourth, _____ on of hands for the ___ of the Holy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Repentance, Baptism, remisson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...man must be ____ of God, by ______, and by the layng on of hands by those who are in ________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Christ, saved, obedience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Faith Matching</dc:title>
  <dcterms:created xsi:type="dcterms:W3CDTF">2021-10-11T01:36:21Z</dcterms:created>
  <dcterms:modified xsi:type="dcterms:W3CDTF">2021-10-11T01:36:21Z</dcterms:modified>
</cp:coreProperties>
</file>