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AOF 11 - Why do we go to church or read our scriptures?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AOF 8 - What is the act of interpreting a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AOF 1 - Who are the Father, Son and Holy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AOF 5 - What is the act of laying on of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AOF 13 - What is the act of being moral and honest?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AOF 9 - What is the making known of something that was previously unknown?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AOF 7 - What is something bestowed on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AOF 4 - What is another word for standards?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AOF 6 - What is the action of gathering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AOF 10 - What is the process of putting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AOF 12 - What is the act of following God's commands?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AOF 2 - What is another word for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AOF 3 - What is the sacrifice that Jesus Christ made for 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2021-10-11T01:35:37Z</dcterms:created>
  <dcterms:modified xsi:type="dcterms:W3CDTF">2021-10-11T01:35:37Z</dcterms:modified>
</cp:coreProperties>
</file>