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Articles of German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Socke    </w:t>
      </w:r>
      <w:r>
        <w:t xml:space="preserve">   Schal    </w:t>
      </w:r>
      <w:r>
        <w:t xml:space="preserve">   Stiefel    </w:t>
      </w:r>
      <w:r>
        <w:t xml:space="preserve">   Hand Schuhe    </w:t>
      </w:r>
      <w:r>
        <w:t xml:space="preserve">   Jeans    </w:t>
      </w:r>
      <w:r>
        <w:t xml:space="preserve">   Pulli    </w:t>
      </w:r>
      <w:r>
        <w:t xml:space="preserve">   Mantel    </w:t>
      </w:r>
      <w:r>
        <w:t xml:space="preserve">   Schuhe    </w:t>
      </w:r>
      <w:r>
        <w:t xml:space="preserve">   T-Shirt    </w:t>
      </w:r>
      <w:r>
        <w:t xml:space="preserve">   Rock    </w:t>
      </w:r>
      <w:r>
        <w:t xml:space="preserve">   Jacke    </w:t>
      </w:r>
      <w:r>
        <w:t xml:space="preserve">   Hose    </w:t>
      </w:r>
      <w:r>
        <w:t xml:space="preserve">   Hemd    </w:t>
      </w:r>
      <w:r>
        <w:t xml:space="preserve">   Bluse    </w:t>
      </w:r>
      <w:r>
        <w:t xml:space="preserve">   Muetze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German Clothing</dc:title>
  <dcterms:created xsi:type="dcterms:W3CDTF">2021-10-11T01:35:06Z</dcterms:created>
  <dcterms:modified xsi:type="dcterms:W3CDTF">2021-10-11T01:35:06Z</dcterms:modified>
</cp:coreProperties>
</file>