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process is the more anterior projection off of the 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important and large muscle that makes up the bulk of the tongue and can move the tongue anteriorly, posteriorly, or into a cupped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paired medial-most structure of the maxillae that juts out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and strongest bone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midline of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groove that runs anterior to posterior along the surface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portion of the temporal bone making up the anterior and inferior walls of the external auditory meatus and the styloid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muscle that inserts directly into the skin of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bone in a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suture between the parietal and occipital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of teeth on the mandible that touch the surface of the teeth on the maxillae when you bite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ineptly named muscle dilates the Eustachian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nicknamed the “smile muscle”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portion of the ethmoid bone makes up the superior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 is the antagonist to the palatoglossus and pulls the sides of the tongue down when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projects from the inferior margin of the great wings of the sphenoid bone and serves as a point of attachment for mastication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midline bone makes up the inferior and posterior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mandibular muscle makes up the anterior faucial pillars and is important for nasalization during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pressure wave that results from the different shapes in resonating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this mandibular muscle is the most superficial mastication muscle and elevates the mandible when contracted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Articulation</dc:title>
  <dcterms:created xsi:type="dcterms:W3CDTF">2021-10-11T01:36:34Z</dcterms:created>
  <dcterms:modified xsi:type="dcterms:W3CDTF">2021-10-11T01:36:34Z</dcterms:modified>
</cp:coreProperties>
</file>