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limb away from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movements are considered to start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turning hand to the palm up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ankle to pull foot and toes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turning ankle so sole of foot faces laterally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torn ligament at synovial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 of a bone around an axis circumscribing a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formation of needle-like crystals in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moving the ankle to point foot and toes downward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joint with slight movement, bones don't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joint with varied ranges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fluid filled sacs called bursae become inflamed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pivoting or twisting of a bone on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turning hand to palm down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limb toward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joint with no movement and no joint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decreasing angle between two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turning ankle so sole of foot faces medially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arthritis with the inflammation of synovial membranes, causes bone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increasing angle between two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Articulations</dc:title>
  <dcterms:created xsi:type="dcterms:W3CDTF">2021-10-11T01:36:27Z</dcterms:created>
  <dcterms:modified xsi:type="dcterms:W3CDTF">2021-10-11T01:36:27Z</dcterms:modified>
</cp:coreProperties>
</file>