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Articuos de Tocador (Tolietries)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inodoro/el vater/el retrete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rollo de papel higienico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espejo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mirror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peine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paste dental/la pasta de dientes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bar of soap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barra de jabon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makeup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navaja/la cuchilla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hair dryer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toalla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crema de afeitar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shaving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ducha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tooth paste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banera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toilet paper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lavabo/el lavamanos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bathtub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secadora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toliet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maquillaje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razor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Articuos de Tocador (Tolietries)</dc:title>
  <dcterms:created xsi:type="dcterms:W3CDTF">2021-10-11T01:35:13Z</dcterms:created>
  <dcterms:modified xsi:type="dcterms:W3CDTF">2021-10-11T01:35:13Z</dcterms:modified>
</cp:coreProperties>
</file>