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Artifact #3 - 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harbor that was bombed in December of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Louis' worst enemy while in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eating one's own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people who survived the "Green Hornet's"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island Louie was on when it was bombed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Louis'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days Phil and Louis survived adrift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general term for killed, wounded, or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Execution Island aka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one man who died on the raft with Louie and Phil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the Olympics Louie competed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food Mac ate the first night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for the B-29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Axis power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for starving to the point where bones show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second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more deadly diseases at Japanese internment camps for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sentence most Japanese captives were committed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Allied power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archipelago in the South Pacific that the Japanese took from the Americans early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Louis' first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who enlightened Louie postwar with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prisoners quarters at a prison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 #3 - Unbroken</dc:title>
  <dcterms:created xsi:type="dcterms:W3CDTF">2021-10-11T01:35:47Z</dcterms:created>
  <dcterms:modified xsi:type="dcterms:W3CDTF">2021-10-11T01:35:47Z</dcterms:modified>
</cp:coreProperties>
</file>