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Artificial Insemination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body secretion that aids in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uterus turns inside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length of time from fertilization until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sperm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shot do we give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female and male germ cells meeting and fertilization occurring without future heat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means of obtaining pregnancy without the use of natural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used to place sperm into a female's reproductive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domesticated bird can't mate so they have to use 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Swollen nodules on the uterus when it turns inside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uniting of the female and male germ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indicate that an animals is carrying a young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we give progesterone?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time elapsing from one heat period to the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Insemination Vocab</dc:title>
  <dcterms:created xsi:type="dcterms:W3CDTF">2021-10-11T01:35:10Z</dcterms:created>
  <dcterms:modified xsi:type="dcterms:W3CDTF">2021-10-11T01:35:10Z</dcterms:modified>
</cp:coreProperties>
</file>