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Artificial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distribution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Robots is the t.... of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last name of the actor who played professor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composer of the film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colour was the fairy?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alternate-reality game? The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flooded theme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directed this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voice actor for doctor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the actor who played gigolo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was the opening night of the movie? In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many discarded robots live? In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language did they make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 is David one of a kind? He is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of Henry Swinton's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Joe's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name of the actor who played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David find professor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genre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prices did A.I.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is weight is .... 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film is 146 .......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Joe was hunted, because he committed a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David is .....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can David feel that other robots can't.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David has brown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Artificial Intelligence</dc:title>
  <dcterms:created xsi:type="dcterms:W3CDTF">2021-10-11T01:36:27Z</dcterms:created>
  <dcterms:modified xsi:type="dcterms:W3CDTF">2021-10-11T01:36:27Z</dcterms:modified>
</cp:coreProperties>
</file>