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Artificial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1986, Dr. Hinton developed algorisms to train a  ________________neutral network.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lens that one should focus on when focusing on AI strategies?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_________is the science and engineering of making intelligent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one of the first computer scientist in 1950 who proposed a test to determine a machine's ability to mimic intelligent behaviour equivalent to those of a human under specific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Roomba vacuum cleaner is part of what type of Robotics?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refers to the AI system’s ability to perceive the environment via capturing and analysing the visual data through one or multiple cameras.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Grammarly or gmail word suggestions falls under _________writing.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AI coaching platform?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that provide protection of personal data in 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Artificial Narrow Intelligence is also known as__________?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refers to a hypothetical situation where technology has advanced in such a manner that it is uncontrollable. AI systems will become smarter than humans and will be able to function independently.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Intelligence</dc:title>
  <dcterms:created xsi:type="dcterms:W3CDTF">2021-10-11T01:36:43Z</dcterms:created>
  <dcterms:modified xsi:type="dcterms:W3CDTF">2021-10-11T01:36:43Z</dcterms:modified>
</cp:coreProperties>
</file>