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of 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return to a previous state or way of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cannot be stopped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and not influenced by your own or somebody else’s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suppose that something is true, although you do not have actual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decisions by a court of law that someone is guilty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authority to represent someone else, especially in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develop gradually, especially from a simple to a more complicated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complicated parts or details of something such as a system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concentrated on a single area or subject, very thorough or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or a fact that is the natural and direct result of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breaking or failing a code of conduct or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2021-10-11T01:35:34Z</dcterms:created>
  <dcterms:modified xsi:type="dcterms:W3CDTF">2021-10-11T01:35:34Z</dcterms:modified>
</cp:coreProperties>
</file>