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Artificial Intelligence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AI    </w:t>
      </w:r>
      <w:r>
        <w:t xml:space="preserve">   facial    </w:t>
      </w:r>
      <w:r>
        <w:t xml:space="preserve">   speed    </w:t>
      </w:r>
      <w:r>
        <w:t xml:space="preserve">   speech    </w:t>
      </w:r>
      <w:r>
        <w:t xml:space="preserve">   connection    </w:t>
      </w:r>
      <w:r>
        <w:t xml:space="preserve">   internet    </w:t>
      </w:r>
      <w:r>
        <w:t xml:space="preserve">   iphone    </w:t>
      </w:r>
      <w:r>
        <w:t xml:space="preserve">   siri    </w:t>
      </w:r>
      <w:r>
        <w:t xml:space="preserve">   cell phone    </w:t>
      </w:r>
      <w:r>
        <w:t xml:space="preserve">   machines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Artificial Intelligence word search</dc:title>
  <dcterms:created xsi:type="dcterms:W3CDTF">2021-10-11T01:35:54Z</dcterms:created>
  <dcterms:modified xsi:type="dcterms:W3CDTF">2021-10-11T01:35:54Z</dcterms:modified>
</cp:coreProperties>
</file>