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Artificial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vegetable is a common example of artificial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Selective breeding decreases this in a species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used artifical selection to __________ animals, making them good for companionship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Selective breeding of plants has led to _________ ___________ crops, which helps curb hunger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artificial selection decreases diversity in a population, it wouldn't have great resistance to this, which could wipe out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form of selective breeding is to grow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artificial selection is also known as __________ breeding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humans select plants or animals with desirable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country, they did experiements with foxes to see if they could be selectively bred for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farm animal is a popular species to selectively breed?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was selectively bred to create more honey, and as a result have become aggressive and dangerous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Selection</dc:title>
  <dcterms:created xsi:type="dcterms:W3CDTF">2021-10-11T01:36:20Z</dcterms:created>
  <dcterms:modified xsi:type="dcterms:W3CDTF">2021-10-11T01:36:20Z</dcterms:modified>
</cp:coreProperties>
</file>