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Artificial Selection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Artificial    </w:t>
      </w:r>
      <w:r>
        <w:t xml:space="preserve">   Babies    </w:t>
      </w:r>
      <w:r>
        <w:t xml:space="preserve">   Biotechnology    </w:t>
      </w:r>
      <w:r>
        <w:t xml:space="preserve">   Characteristics    </w:t>
      </w:r>
      <w:r>
        <w:t xml:space="preserve">   Designer    </w:t>
      </w:r>
      <w:r>
        <w:t xml:space="preserve">   Disease    </w:t>
      </w:r>
      <w:r>
        <w:t xml:space="preserve">   Gender    </w:t>
      </w:r>
      <w:r>
        <w:t xml:space="preserve">   Genetic    </w:t>
      </w:r>
      <w:r>
        <w:t xml:space="preserve">   Humans    </w:t>
      </w:r>
      <w:r>
        <w:t xml:space="preserve">   Natural    </w:t>
      </w:r>
      <w:r>
        <w:t xml:space="preserve">   Organisms    </w:t>
      </w:r>
      <w:r>
        <w:t xml:space="preserve">   Reproduction    </w:t>
      </w:r>
      <w:r>
        <w:t xml:space="preserve">   Scientific    </w:t>
      </w:r>
      <w:r>
        <w:t xml:space="preserve">   Selective    </w:t>
      </w:r>
      <w:r>
        <w:t xml:space="preserve">   Unnatural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Artificial Selection</dc:title>
  <dcterms:created xsi:type="dcterms:W3CDTF">2021-10-11T01:35:08Z</dcterms:created>
  <dcterms:modified xsi:type="dcterms:W3CDTF">2021-10-11T01:35:08Z</dcterms:modified>
</cp:coreProperties>
</file>