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Artist/Songs influenced by Pachelbel in canon 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expo    </w:t>
      </w:r>
      <w:r>
        <w:t xml:space="preserve">   graduation    </w:t>
      </w:r>
      <w:r>
        <w:t xml:space="preserve">   all together now    </w:t>
      </w:r>
      <w:r>
        <w:t xml:space="preserve">   life goes on    </w:t>
      </w:r>
      <w:r>
        <w:t xml:space="preserve">   hook    </w:t>
      </w:r>
      <w:r>
        <w:t xml:space="preserve">   superman    </w:t>
      </w:r>
      <w:r>
        <w:t xml:space="preserve">   home town    </w:t>
      </w:r>
      <w:r>
        <w:t xml:space="preserve">   no women no cry    </w:t>
      </w:r>
      <w:r>
        <w:t xml:space="preserve">   the night    </w:t>
      </w:r>
      <w:r>
        <w:t xml:space="preserve">   pete waterman    </w:t>
      </w:r>
      <w:r>
        <w:t xml:space="preserve">   go west    </w:t>
      </w:r>
      <w:r>
        <w:t xml:space="preserve">   paris    </w:t>
      </w:r>
      <w:r>
        <w:t xml:space="preserve">   farm    </w:t>
      </w:r>
      <w:r>
        <w:t xml:space="preserve">   joe jackson    </w:t>
      </w:r>
      <w:r>
        <w:t xml:space="preserve">   akon    </w:t>
      </w:r>
      <w:r>
        <w:t xml:space="preserve">   torn    </w:t>
      </w:r>
      <w:r>
        <w:t xml:space="preserve">   rain and tears    </w:t>
      </w:r>
      <w:r>
        <w:t xml:space="preserve">   liever    </w:t>
      </w:r>
      <w:r>
        <w:t xml:space="preserve">   bob marley    </w:t>
      </w:r>
      <w:r>
        <w:t xml:space="preserve">   pet shop boys    </w:t>
      </w:r>
      <w:r>
        <w:t xml:space="preserve">   basket case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Artist/Songs influenced by Pachelbel in canon D</dc:title>
  <dcterms:created xsi:type="dcterms:W3CDTF">2021-10-11T01:35:25Z</dcterms:created>
  <dcterms:modified xsi:type="dcterms:W3CDTF">2021-10-11T01:35:25Z</dcterms:modified>
</cp:coreProperties>
</file>