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august alsina    </w:t>
      </w:r>
      <w:r>
        <w:t xml:space="preserve">   fetty wap    </w:t>
      </w:r>
      <w:r>
        <w:t xml:space="preserve">   post malone    </w:t>
      </w:r>
      <w:r>
        <w:t xml:space="preserve">   gucci amne    </w:t>
      </w:r>
      <w:r>
        <w:t xml:space="preserve">   pbn rock    </w:t>
      </w:r>
      <w:r>
        <w:t xml:space="preserve">   a boogie wit da hoodie    </w:t>
      </w:r>
      <w:r>
        <w:t xml:space="preserve">   chris brown    </w:t>
      </w:r>
      <w:r>
        <w:t xml:space="preserve">   honcho moonk    </w:t>
      </w:r>
      <w:r>
        <w:t xml:space="preserve">   kevin gates    </w:t>
      </w:r>
      <w:r>
        <w:t xml:space="preserve">   nba youngboy    </w:t>
      </w:r>
      <w:r>
        <w:t xml:space="preserve">   gunna    </w:t>
      </w:r>
      <w:r>
        <w:t xml:space="preserve">   lil baby    </w:t>
      </w:r>
      <w:r>
        <w:t xml:space="preserve">   6ix9ine    </w:t>
      </w:r>
      <w:r>
        <w:t xml:space="preserve">   lil keed    </w:t>
      </w:r>
      <w:r>
        <w:t xml:space="preserve">   city girl    </w:t>
      </w:r>
      <w:r>
        <w:t xml:space="preserve">   cardi b    </w:t>
      </w:r>
      <w:r>
        <w:t xml:space="preserve">   migos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</dc:title>
  <dcterms:created xsi:type="dcterms:W3CDTF">2021-10-11T01:35:49Z</dcterms:created>
  <dcterms:modified xsi:type="dcterms:W3CDTF">2021-10-11T01:35:49Z</dcterms:modified>
</cp:coreProperties>
</file>