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 Rene Magritte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Dreams    </w:t>
      </w:r>
      <w:r>
        <w:t xml:space="preserve">   Fantasy    </w:t>
      </w:r>
      <w:r>
        <w:t xml:space="preserve">   Hats    </w:t>
      </w:r>
      <w:r>
        <w:t xml:space="preserve">   Juxtaposition    </w:t>
      </w:r>
      <w:r>
        <w:t xml:space="preserve">   Mirrors    </w:t>
      </w:r>
      <w:r>
        <w:t xml:space="preserve">   Mysteries    </w:t>
      </w:r>
      <w:r>
        <w:t xml:space="preserve">   Negative Space    </w:t>
      </w:r>
      <w:r>
        <w:t xml:space="preserve">   Opposite    </w:t>
      </w:r>
      <w:r>
        <w:t xml:space="preserve">   Pipe    </w:t>
      </w:r>
      <w:r>
        <w:t xml:space="preserve">   Proportion    </w:t>
      </w:r>
      <w:r>
        <w:t xml:space="preserve">   Rene Magritte    </w:t>
      </w:r>
      <w:r>
        <w:t xml:space="preserve">   Repetition    </w:t>
      </w:r>
      <w:r>
        <w:t xml:space="preserve">   Scale    </w:t>
      </w:r>
      <w:r>
        <w:t xml:space="preserve">   Surrealism    </w:t>
      </w:r>
      <w:r>
        <w:t xml:space="preserve">   Unreal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Rene Magritte</dc:title>
  <dcterms:created xsi:type="dcterms:W3CDTF">2021-10-11T01:35:29Z</dcterms:created>
  <dcterms:modified xsi:type="dcterms:W3CDTF">2021-10-11T01:35:29Z</dcterms:modified>
</cp:coreProperties>
</file>